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183007" w:rsidRPr="00183007" w:rsidTr="00FA3BDB">
        <w:trPr>
          <w:trHeight w:val="1296"/>
          <w:tblHeader/>
        </w:trPr>
        <w:tc>
          <w:tcPr>
            <w:tcW w:w="7717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rPr>
                <w:b/>
                <w:i/>
                <w:sz w:val="36"/>
              </w:rPr>
              <w:alias w:val="Введите Ваше имя:"/>
              <w:tag w:val="Введите Ваше имя:"/>
              <w:id w:val="1888060227"/>
              <w:placeholder>
                <w:docPart w:val="2A44DDEFDD7B451AA6FD89971DB9A09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p w:rsidR="00A36F67" w:rsidRPr="00183007" w:rsidRDefault="00E756EB" w:rsidP="008478A9">
                <w:pPr>
                  <w:pStyle w:val="afffff8"/>
                  <w:jc w:val="center"/>
                  <w:rPr>
                    <w:color w:val="auto"/>
                  </w:rPr>
                </w:pPr>
                <w:r w:rsidRPr="00E756EB">
                  <w:rPr>
                    <w:b/>
                    <w:i/>
                    <w:sz w:val="36"/>
                  </w:rPr>
                  <w:t>“</w:t>
                </w:r>
                <w:proofErr w:type="spellStart"/>
                <w:r w:rsidRPr="00E756EB">
                  <w:rPr>
                    <w:b/>
                    <w:i/>
                    <w:sz w:val="36"/>
                  </w:rPr>
                  <w:t>Milli</w:t>
                </w:r>
                <w:proofErr w:type="spellEnd"/>
                <w:r w:rsidRPr="00E756EB">
                  <w:rPr>
                    <w:b/>
                    <w:i/>
                    <w:sz w:val="36"/>
                  </w:rPr>
                  <w:t xml:space="preserve">” </w:t>
                </w:r>
                <w:proofErr w:type="spellStart"/>
                <w:r w:rsidRPr="00E756EB">
                  <w:rPr>
                    <w:b/>
                    <w:i/>
                    <w:sz w:val="36"/>
                  </w:rPr>
                  <w:t>Limited</w:t>
                </w:r>
                <w:proofErr w:type="spellEnd"/>
                <w:r w:rsidRPr="00E756EB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E756EB">
                  <w:rPr>
                    <w:b/>
                    <w:i/>
                    <w:sz w:val="36"/>
                  </w:rPr>
                  <w:t>Liability</w:t>
                </w:r>
                <w:proofErr w:type="spellEnd"/>
                <w:r w:rsidRPr="00E756EB">
                  <w:rPr>
                    <w:b/>
                    <w:i/>
                    <w:sz w:val="36"/>
                  </w:rPr>
                  <w:t xml:space="preserve"> </w:t>
                </w:r>
                <w:proofErr w:type="spellStart"/>
                <w:r w:rsidRPr="00E756EB">
                  <w:rPr>
                    <w:b/>
                    <w:i/>
                    <w:sz w:val="36"/>
                  </w:rPr>
                  <w:t>Partnership</w:t>
                </w:r>
                <w:proofErr w:type="spellEnd"/>
              </w:p>
            </w:sdtContent>
          </w:sdt>
        </w:tc>
        <w:tc>
          <w:tcPr>
            <w:tcW w:w="201" w:type="dxa"/>
            <w:shd w:val="clear" w:color="auto" w:fill="17AE92" w:themeFill="accent1"/>
            <w:vAlign w:val="center"/>
          </w:tcPr>
          <w:p w:rsidR="00A36F67" w:rsidRPr="00183007" w:rsidRDefault="00A36F67" w:rsidP="00F6207E">
            <w:pPr>
              <w:rPr>
                <w:color w:val="auto"/>
              </w:rPr>
            </w:pPr>
          </w:p>
        </w:tc>
        <w:tc>
          <w:tcPr>
            <w:tcW w:w="201" w:type="dxa"/>
            <w:shd w:val="clear" w:color="auto" w:fill="F7A23F" w:themeFill="accent2"/>
            <w:vAlign w:val="center"/>
          </w:tcPr>
          <w:p w:rsidR="00A36F67" w:rsidRPr="00183007" w:rsidRDefault="00A36F67" w:rsidP="00F6207E">
            <w:pPr>
              <w:rPr>
                <w:color w:val="auto"/>
              </w:rPr>
            </w:pPr>
          </w:p>
        </w:tc>
        <w:tc>
          <w:tcPr>
            <w:tcW w:w="891" w:type="dxa"/>
            <w:shd w:val="clear" w:color="auto" w:fill="6F7E84" w:themeFill="accent3"/>
            <w:vAlign w:val="center"/>
          </w:tcPr>
          <w:p w:rsidR="00A36F67" w:rsidRPr="00183007" w:rsidRDefault="00A36F67" w:rsidP="00F6207E">
            <w:pPr>
              <w:rPr>
                <w:color w:val="auto"/>
              </w:rPr>
            </w:pPr>
          </w:p>
        </w:tc>
      </w:tr>
    </w:tbl>
    <w:p w:rsidR="00920C35" w:rsidRPr="00183007" w:rsidRDefault="008478A9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proofErr w:type="spellStart"/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Kcell</w:t>
      </w:r>
      <w:proofErr w:type="spellEnd"/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 JSC </w:t>
      </w:r>
    </w:p>
    <w:p w:rsidR="00920C35" w:rsidRPr="00183007" w:rsidRDefault="00920C35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(</w:t>
      </w:r>
      <w:r w:rsidR="008478A9"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recipient operator</w:t>
      </w: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)</w:t>
      </w:r>
    </w:p>
    <w:p w:rsidR="00920C35" w:rsidRPr="00183007" w:rsidRDefault="00920C35" w:rsidP="00920C35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8478A9" w:rsidRDefault="008478A9" w:rsidP="00E756EB">
      <w:pPr>
        <w:spacing w:after="0" w:line="240" w:lineRule="auto"/>
        <w:ind w:left="5670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From: </w:t>
      </w:r>
      <w:r w:rsidR="00E756EB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“</w:t>
      </w:r>
      <w:r w:rsidR="00E756EB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Milli” Limited Liability Partnership,</w:t>
      </w:r>
    </w:p>
    <w:p w:rsidR="00E756EB" w:rsidRPr="00E756EB" w:rsidRDefault="00E756EB" w:rsidP="00E756EB">
      <w:pPr>
        <w:spacing w:after="0" w:line="240" w:lineRule="auto"/>
        <w:ind w:left="5670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Almaty city,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Kairbekova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32/4 street</w:t>
      </w:r>
    </w:p>
    <w:p w:rsidR="008478A9" w:rsidRPr="00183007" w:rsidRDefault="008478A9" w:rsidP="008478A9">
      <w:pPr>
        <w:spacing w:after="0" w:line="240" w:lineRule="auto"/>
        <w:ind w:left="5670"/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0"/>
          <w:szCs w:val="24"/>
          <w:lang w:val="en-US" w:eastAsia="ru-RU"/>
        </w:rPr>
        <w:t>(company name and address)</w:t>
      </w:r>
    </w:p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18"/>
          <w:szCs w:val="18"/>
          <w:lang w:val="en-US" w:eastAsia="ru-RU"/>
        </w:rPr>
      </w:pPr>
    </w:p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</w:pPr>
    </w:p>
    <w:p w:rsidR="00920C35" w:rsidRPr="00E756EB" w:rsidRDefault="004254E0" w:rsidP="00920C35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Request</w:t>
      </w:r>
      <w:r w:rsidRPr="00E756EB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</w:p>
    <w:p w:rsidR="004254E0" w:rsidRPr="00E756EB" w:rsidRDefault="004254E0" w:rsidP="004254E0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for</w:t>
      </w:r>
      <w:r w:rsidRPr="00E756EB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porting</w:t>
      </w:r>
      <w:r w:rsidRPr="00E756EB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mobile</w:t>
      </w:r>
      <w:r w:rsidRPr="00E756EB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  <w:r w:rsidRPr="00183007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>number</w:t>
      </w:r>
      <w:r w:rsidRPr="00E756EB"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  <w:t xml:space="preserve"> </w:t>
      </w:r>
    </w:p>
    <w:p w:rsidR="00920C35" w:rsidRPr="00E756EB" w:rsidRDefault="00920C35" w:rsidP="00920C35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en-US" w:eastAsia="ru-RU"/>
        </w:rPr>
      </w:pPr>
    </w:p>
    <w:p w:rsidR="004254E0" w:rsidRPr="00183007" w:rsidRDefault="004254E0" w:rsidP="004254E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You are hereby requested to port the following mobile number(s) from </w:t>
      </w:r>
      <w:r w:rsidRPr="00E756EB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Kar-Tel LLP </w:t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 xml:space="preserve">(donor operator) </w:t>
      </w:r>
      <w:r w:rsidRPr="00E756EB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to </w:t>
      </w:r>
      <w:proofErr w:type="spellStart"/>
      <w:r w:rsidRPr="00E756EB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Kcell</w:t>
      </w:r>
      <w:proofErr w:type="spellEnd"/>
      <w:r w:rsidRPr="00E756EB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 xml:space="preserve"> JSC </w:t>
      </w: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(recipient operator).</w:t>
      </w:r>
    </w:p>
    <w:p w:rsidR="00920C35" w:rsidRPr="00183007" w:rsidRDefault="00920C35" w:rsidP="00920C35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2"/>
        <w:gridCol w:w="3354"/>
      </w:tblGrid>
      <w:tr w:rsidR="00183007" w:rsidRPr="00E756EB" w:rsidTr="00183007">
        <w:trPr>
          <w:trHeight w:hRule="exact" w:val="675"/>
        </w:trPr>
        <w:tc>
          <w:tcPr>
            <w:tcW w:w="5949" w:type="dxa"/>
          </w:tcPr>
          <w:p w:rsidR="004254E0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Customer’s full name /</w:t>
            </w:r>
          </w:p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Company name</w:t>
            </w:r>
          </w:p>
        </w:tc>
        <w:tc>
          <w:tcPr>
            <w:tcW w:w="3509" w:type="dxa"/>
          </w:tcPr>
          <w:p w:rsidR="00920C35" w:rsidRPr="00E756EB" w:rsidRDefault="00E756EB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Milli” Limited Liability Partnership</w:t>
            </w:r>
          </w:p>
        </w:tc>
      </w:tr>
      <w:tr w:rsidR="00183007" w:rsidRPr="00E756EB" w:rsidTr="00183007">
        <w:trPr>
          <w:trHeight w:hRule="exact" w:val="429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ID </w:t>
            </w:r>
            <w:r w:rsidR="00920C35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183007"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</w:t>
            </w:r>
            <w:proofErr w:type="spellStart"/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ertificate</w:t>
            </w:r>
            <w:proofErr w:type="spellEnd"/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of state registration</w:t>
            </w:r>
          </w:p>
        </w:tc>
        <w:tc>
          <w:tcPr>
            <w:tcW w:w="3509" w:type="dxa"/>
          </w:tcPr>
          <w:p w:rsidR="00920C35" w:rsidRPr="00183007" w:rsidRDefault="00E756EB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8707A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№ 4487-е-1910-01-ТОО</w:t>
            </w:r>
          </w:p>
        </w:tc>
      </w:tr>
      <w:tr w:rsidR="00183007" w:rsidRPr="00183007" w:rsidTr="00CA78C5">
        <w:trPr>
          <w:trHeight w:hRule="exact" w:val="397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IIN / BIN </w:t>
            </w:r>
          </w:p>
        </w:tc>
        <w:tc>
          <w:tcPr>
            <w:tcW w:w="3509" w:type="dxa"/>
          </w:tcPr>
          <w:p w:rsidR="004254E0" w:rsidRPr="00183007" w:rsidRDefault="00E756EB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8707A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61616161616161</w:t>
            </w:r>
          </w:p>
        </w:tc>
      </w:tr>
      <w:tr w:rsidR="00183007" w:rsidRPr="00E756EB" w:rsidTr="00CA78C5">
        <w:trPr>
          <w:trHeight w:hRule="exact" w:val="728"/>
        </w:trPr>
        <w:tc>
          <w:tcPr>
            <w:tcW w:w="5949" w:type="dxa"/>
          </w:tcPr>
          <w:p w:rsidR="00920C35" w:rsidRPr="00183007" w:rsidRDefault="004254E0" w:rsidP="004254E0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Mobile number(s) to be ported</w:t>
            </w:r>
          </w:p>
        </w:tc>
        <w:tc>
          <w:tcPr>
            <w:tcW w:w="3509" w:type="dxa"/>
          </w:tcPr>
          <w:p w:rsidR="00920C35" w:rsidRPr="00183007" w:rsidRDefault="00E756EB" w:rsidP="00CA78C5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+7 </w:t>
            </w:r>
            <w:r w:rsidRPr="008707A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778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707A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0624207</w:t>
            </w:r>
          </w:p>
        </w:tc>
      </w:tr>
    </w:tbl>
    <w:p w:rsidR="00920C35" w:rsidRPr="00183007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920C35" w:rsidRPr="00183007" w:rsidRDefault="00183007" w:rsidP="00920C35">
      <w:pPr>
        <w:spacing w:after="12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  <w:r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In case the donor operator has no objections to porting the said mobile number(s), I requested to</w:t>
      </w:r>
      <w:r w:rsidR="00920C35" w:rsidRPr="00183007"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8"/>
        <w:gridCol w:w="20"/>
        <w:gridCol w:w="3273"/>
      </w:tblGrid>
      <w:tr w:rsidR="00183007" w:rsidRPr="00183007" w:rsidTr="00E756EB">
        <w:tc>
          <w:tcPr>
            <w:tcW w:w="5478" w:type="dxa"/>
          </w:tcPr>
          <w:p w:rsidR="00920C35" w:rsidRPr="00183007" w:rsidRDefault="00183007" w:rsidP="00183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Terminate the mobile services contract with the donor operator</w:t>
            </w:r>
          </w:p>
        </w:tc>
        <w:tc>
          <w:tcPr>
            <w:tcW w:w="3293" w:type="dxa"/>
            <w:gridSpan w:val="2"/>
          </w:tcPr>
          <w:p w:rsidR="00920C35" w:rsidRPr="00183007" w:rsidRDefault="00E756EB" w:rsidP="0018300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E756E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Kar-Tel LLP</w:t>
            </w:r>
          </w:p>
        </w:tc>
      </w:tr>
      <w:tr w:rsidR="00183007" w:rsidRPr="00183007" w:rsidTr="00E756EB">
        <w:tc>
          <w:tcPr>
            <w:tcW w:w="5478" w:type="dxa"/>
            <w:shd w:val="clear" w:color="auto" w:fill="FFFFFF"/>
          </w:tcPr>
          <w:p w:rsidR="00920C35" w:rsidRPr="00183007" w:rsidRDefault="00183007" w:rsidP="00183007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On the said mobile number(s), activate the Tariff </w:t>
            </w:r>
          </w:p>
        </w:tc>
        <w:tc>
          <w:tcPr>
            <w:tcW w:w="3293" w:type="dxa"/>
            <w:gridSpan w:val="2"/>
            <w:shd w:val="clear" w:color="auto" w:fill="FFFFFF"/>
          </w:tcPr>
          <w:p w:rsidR="00920C35" w:rsidRPr="00E756EB" w:rsidRDefault="00183007" w:rsidP="00CA78C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E756E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 xml:space="preserve">Business Class </w:t>
            </w:r>
            <w:proofErr w:type="spellStart"/>
            <w:r w:rsidR="00E756EB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Exepert</w:t>
            </w:r>
            <w:proofErr w:type="spellEnd"/>
          </w:p>
          <w:p w:rsidR="00920C35" w:rsidRPr="00183007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183007" w:rsidRPr="00E756EB" w:rsidTr="00E756EB">
        <w:tc>
          <w:tcPr>
            <w:tcW w:w="5498" w:type="dxa"/>
            <w:gridSpan w:val="2"/>
          </w:tcPr>
          <w:p w:rsidR="00183007" w:rsidRPr="00E756EB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E756EB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 xml:space="preserve">Port all </w:t>
            </w:r>
          </w:p>
          <w:p w:rsidR="00183007" w:rsidRPr="00183007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</w:p>
          <w:p w:rsidR="00183007" w:rsidRPr="00E756EB" w:rsidRDefault="00183007" w:rsidP="00183007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E756EB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OR</w:t>
            </w:r>
          </w:p>
          <w:p w:rsidR="00183007" w:rsidRPr="00183007" w:rsidRDefault="00183007" w:rsidP="001830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</w:p>
          <w:p w:rsidR="00920C35" w:rsidRPr="00183007" w:rsidRDefault="00183007" w:rsidP="0018300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183007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Part of the numbers from the above list</w:t>
            </w:r>
            <w:r w:rsidRPr="0018300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73" w:type="dxa"/>
          </w:tcPr>
          <w:p w:rsidR="00920C35" w:rsidRPr="006D4BC0" w:rsidRDefault="00920C35" w:rsidP="00CA78C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920C35" w:rsidRPr="00E756EB" w:rsidRDefault="006D4BC0" w:rsidP="00CA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6D4BC0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P</w:t>
            </w:r>
            <w:r w:rsidRPr="006D4BC0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artial porting</w:t>
            </w:r>
          </w:p>
        </w:tc>
      </w:tr>
    </w:tbl>
    <w:p w:rsidR="00920C35" w:rsidRDefault="00920C35" w:rsidP="00920C35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val="en-US" w:eastAsia="ru-RU"/>
        </w:rPr>
      </w:pPr>
    </w:p>
    <w:p w:rsidR="00E756EB" w:rsidRPr="00E756EB" w:rsidRDefault="00E756EB" w:rsidP="00E756EB">
      <w:pPr>
        <w:spacing w:after="0" w:line="240" w:lineRule="auto"/>
        <w:rPr>
          <w:color w:val="auto"/>
          <w:lang w:val="en-US"/>
        </w:rPr>
      </w:pPr>
      <w:r w:rsidRPr="00F93EDF">
        <w:rPr>
          <w:b/>
          <w:color w:val="auto"/>
          <w:lang w:val="en-US"/>
        </w:rPr>
        <w:t xml:space="preserve">Chief Executive </w:t>
      </w:r>
      <w:proofErr w:type="spellStart"/>
      <w:r>
        <w:rPr>
          <w:color w:val="FF0000"/>
          <w:lang w:val="en-US"/>
        </w:rPr>
        <w:t>Sologub</w:t>
      </w:r>
      <w:proofErr w:type="spellEnd"/>
      <w:r>
        <w:rPr>
          <w:color w:val="FF0000"/>
          <w:lang w:val="en-US"/>
        </w:rPr>
        <w:t xml:space="preserve"> V. </w:t>
      </w:r>
      <w:r w:rsidRPr="00F93EDF">
        <w:rPr>
          <w:color w:val="auto"/>
          <w:lang w:val="en-US"/>
        </w:rPr>
        <w:t xml:space="preserve">(name) </w:t>
      </w:r>
      <w:r w:rsidRPr="00F93EDF">
        <w:rPr>
          <w:color w:val="auto"/>
          <w:lang w:val="en-US"/>
        </w:rPr>
        <w:tab/>
      </w:r>
      <w:r w:rsidRPr="00F93EDF">
        <w:rPr>
          <w:color w:val="auto"/>
          <w:lang w:val="en-US"/>
        </w:rPr>
        <w:tab/>
        <w:t>company stamp (</w:t>
      </w:r>
      <w:proofErr w:type="gramStart"/>
      <w:r w:rsidRPr="00F93EDF">
        <w:rPr>
          <w:color w:val="auto"/>
          <w:lang w:val="en-US"/>
        </w:rPr>
        <w:t>original)</w:t>
      </w:r>
      <w:r>
        <w:rPr>
          <w:color w:val="auto"/>
          <w:lang w:val="en-US"/>
        </w:rPr>
        <w:t xml:space="preserve">   </w:t>
      </w:r>
      <w:proofErr w:type="gramEnd"/>
      <w:r w:rsidRPr="00F93EDF">
        <w:rPr>
          <w:color w:val="auto"/>
          <w:lang w:val="en-US"/>
        </w:rPr>
        <w:t>___________</w:t>
      </w:r>
      <w:r w:rsidRPr="00E756EB">
        <w:rPr>
          <w:color w:val="auto"/>
          <w:sz w:val="16"/>
          <w:lang w:val="en-US"/>
        </w:rPr>
        <w:t xml:space="preserve">                                                                                                                          </w:t>
      </w:r>
      <w:r>
        <w:rPr>
          <w:color w:val="auto"/>
          <w:sz w:val="16"/>
          <w:lang w:val="en-US"/>
        </w:rPr>
        <w:t xml:space="preserve">                       </w:t>
      </w:r>
      <w:r w:rsidRPr="00E756EB">
        <w:rPr>
          <w:color w:val="auto"/>
          <w:sz w:val="16"/>
          <w:lang w:val="en-US"/>
        </w:rPr>
        <w:t>(</w:t>
      </w:r>
      <w:r>
        <w:rPr>
          <w:color w:val="auto"/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( </w:t>
      </w:r>
      <w:r w:rsidRPr="00E756EB">
        <w:rPr>
          <w:color w:val="auto"/>
          <w:sz w:val="16"/>
          <w:lang w:val="en-US"/>
        </w:rPr>
        <w:t xml:space="preserve">signature)                          </w:t>
      </w:r>
      <w:r w:rsidRPr="00F93EDF">
        <w:rPr>
          <w:b/>
          <w:color w:val="auto"/>
          <w:lang w:val="en-US"/>
        </w:rPr>
        <w:t>Contact person</w:t>
      </w:r>
      <w:r>
        <w:rPr>
          <w:b/>
          <w:color w:val="auto"/>
          <w:lang w:val="en-US"/>
        </w:rPr>
        <w:t xml:space="preserve">  </w:t>
      </w:r>
      <w:proofErr w:type="spellStart"/>
      <w:r>
        <w:rPr>
          <w:b/>
          <w:color w:val="FF0000"/>
          <w:lang w:val="en-US"/>
        </w:rPr>
        <w:t>Vasileva</w:t>
      </w:r>
      <w:proofErr w:type="spellEnd"/>
      <w:r>
        <w:rPr>
          <w:b/>
          <w:color w:val="FF0000"/>
          <w:lang w:val="en-US"/>
        </w:rPr>
        <w:t xml:space="preserve"> E.</w:t>
      </w:r>
    </w:p>
    <w:p w:rsidR="00E756EB" w:rsidRPr="00E756EB" w:rsidRDefault="00E756EB" w:rsidP="00920C35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7272596377</w:t>
      </w:r>
    </w:p>
    <w:sectPr w:rsidR="00E756EB" w:rsidRPr="00E756EB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99" w:rsidRDefault="00505899">
      <w:pPr>
        <w:spacing w:after="0" w:line="240" w:lineRule="auto"/>
      </w:pPr>
      <w:r>
        <w:separator/>
      </w:r>
    </w:p>
  </w:endnote>
  <w:endnote w:type="continuationSeparator" w:id="0">
    <w:p w:rsidR="00505899" w:rsidRDefault="0050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183007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99" w:rsidRDefault="00505899">
      <w:pPr>
        <w:spacing w:after="0" w:line="240" w:lineRule="auto"/>
      </w:pPr>
      <w:r>
        <w:separator/>
      </w:r>
    </w:p>
  </w:footnote>
  <w:footnote w:type="continuationSeparator" w:id="0">
    <w:p w:rsidR="00505899" w:rsidRDefault="0050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83007"/>
    <w:rsid w:val="00217B1A"/>
    <w:rsid w:val="002229ED"/>
    <w:rsid w:val="002C2563"/>
    <w:rsid w:val="002D4750"/>
    <w:rsid w:val="00343FBB"/>
    <w:rsid w:val="0037096C"/>
    <w:rsid w:val="003D0FBD"/>
    <w:rsid w:val="00401E15"/>
    <w:rsid w:val="004254E0"/>
    <w:rsid w:val="00444E21"/>
    <w:rsid w:val="00480808"/>
    <w:rsid w:val="004B5284"/>
    <w:rsid w:val="004F1FB1"/>
    <w:rsid w:val="00505899"/>
    <w:rsid w:val="00565E2F"/>
    <w:rsid w:val="005E5E2B"/>
    <w:rsid w:val="006515E8"/>
    <w:rsid w:val="006568F0"/>
    <w:rsid w:val="006D4BC0"/>
    <w:rsid w:val="006F1118"/>
    <w:rsid w:val="00741FDE"/>
    <w:rsid w:val="008347EF"/>
    <w:rsid w:val="008478A9"/>
    <w:rsid w:val="00920C35"/>
    <w:rsid w:val="00946252"/>
    <w:rsid w:val="0098300D"/>
    <w:rsid w:val="009E37DE"/>
    <w:rsid w:val="009F0B81"/>
    <w:rsid w:val="009F279B"/>
    <w:rsid w:val="00A35FEA"/>
    <w:rsid w:val="00A36F67"/>
    <w:rsid w:val="00AB1341"/>
    <w:rsid w:val="00AE267E"/>
    <w:rsid w:val="00B8163C"/>
    <w:rsid w:val="00B9569D"/>
    <w:rsid w:val="00BC3EF5"/>
    <w:rsid w:val="00BF473C"/>
    <w:rsid w:val="00C16696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E12DAB"/>
    <w:rsid w:val="00E156BA"/>
    <w:rsid w:val="00E746CF"/>
    <w:rsid w:val="00E756EB"/>
    <w:rsid w:val="00EB1088"/>
    <w:rsid w:val="00EE4599"/>
    <w:rsid w:val="00F07379"/>
    <w:rsid w:val="00F30102"/>
    <w:rsid w:val="00F353FD"/>
    <w:rsid w:val="00F4343E"/>
    <w:rsid w:val="00F50202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DCFF6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4DDEFDD7B451AA6FD89971DB9A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AEE8B-D51D-43EF-ACAE-143BBC3A1BBF}"/>
      </w:docPartPr>
      <w:docPartBody>
        <w:p w:rsidR="00C00405" w:rsidRDefault="00C07EF6">
          <w:pPr>
            <w:pStyle w:val="2A44DDEFDD7B451AA6FD89971DB9A098"/>
          </w:pPr>
          <w:r w:rsidRPr="006F1118">
            <w:rPr>
              <w:lang w:bidi="ru-RU"/>
            </w:rPr>
            <w:t>Ваше имя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F6"/>
    <w:rsid w:val="003338BB"/>
    <w:rsid w:val="00566D5C"/>
    <w:rsid w:val="009853CE"/>
    <w:rsid w:val="00B2496D"/>
    <w:rsid w:val="00C00405"/>
    <w:rsid w:val="00C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44DDEFDD7B451AA6FD89971DB9A098">
    <w:name w:val="2A44DDEFDD7B451AA6FD89971DB9A098"/>
  </w:style>
  <w:style w:type="paragraph" w:customStyle="1" w:styleId="E59A7C923E434DF587B607DAFC43A5F3">
    <w:name w:val="E59A7C923E434DF587B607DAFC43A5F3"/>
  </w:style>
  <w:style w:type="paragraph" w:customStyle="1" w:styleId="04BB8924F8674F8F8DC9B3DC00D0A4D3">
    <w:name w:val="04BB8924F8674F8F8DC9B3DC00D0A4D3"/>
  </w:style>
  <w:style w:type="paragraph" w:customStyle="1" w:styleId="44BAEA3D65F54E6D8D54BE8BF7D84E15">
    <w:name w:val="44BAEA3D65F54E6D8D54BE8BF7D84E15"/>
  </w:style>
  <w:style w:type="paragraph" w:customStyle="1" w:styleId="E36AD8F939414D2C9CCF04D166238592">
    <w:name w:val="E36AD8F939414D2C9CCF04D166238592"/>
  </w:style>
  <w:style w:type="paragraph" w:customStyle="1" w:styleId="6867B699246B47409A25269082D4EEFA">
    <w:name w:val="6867B699246B47409A25269082D4EEFA"/>
  </w:style>
  <w:style w:type="paragraph" w:customStyle="1" w:styleId="F4CB9B52A33D4C8E826B84BE39C7CA71">
    <w:name w:val="F4CB9B52A33D4C8E826B84BE39C7CA71"/>
  </w:style>
  <w:style w:type="paragraph" w:customStyle="1" w:styleId="0BB5D2B62C994647B5DCF1DB287170F5">
    <w:name w:val="0BB5D2B62C994647B5DCF1DB287170F5"/>
  </w:style>
  <w:style w:type="paragraph" w:customStyle="1" w:styleId="F404DFEF58F0497A83CAFA3257945253">
    <w:name w:val="F404DFEF58F0497A83CAFA3257945253"/>
  </w:style>
  <w:style w:type="paragraph" w:customStyle="1" w:styleId="FDC951FB13494CC99C3F1411F39E2B3D">
    <w:name w:val="FDC951FB13494CC99C3F1411F39E2B3D"/>
  </w:style>
  <w:style w:type="paragraph" w:customStyle="1" w:styleId="B120F2D0A3B346EDB91E0FD8FE3836EC">
    <w:name w:val="B120F2D0A3B346EDB91E0FD8FE3836EC"/>
  </w:style>
  <w:style w:type="paragraph" w:customStyle="1" w:styleId="9B76F79FF1CB419EB1D5A98A78AFAA4E">
    <w:name w:val="9B76F79FF1CB419EB1D5A98A78AFAA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57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5</cp:revision>
  <dcterms:created xsi:type="dcterms:W3CDTF">2019-07-10T10:24:00Z</dcterms:created>
  <dcterms:modified xsi:type="dcterms:W3CDTF">2019-08-29T04:26:00Z</dcterms:modified>
  <cp:contentStatus>“Milli” Limited Liability Partnership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